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8955" w14:textId="77777777" w:rsidR="00435FF8" w:rsidRDefault="00912034">
      <w:pPr>
        <w:pStyle w:val="Title"/>
        <w:jc w:val="center"/>
      </w:pPr>
      <w:r>
        <w:t>Curriculum Vitae</w:t>
      </w:r>
    </w:p>
    <w:p w14:paraId="5686709F" w14:textId="77777777" w:rsidR="00435FF8" w:rsidRDefault="00912034">
      <w:pPr>
        <w:pStyle w:val="Heading1"/>
      </w:pPr>
      <w:r>
        <w:t>Personal Information</w:t>
      </w:r>
    </w:p>
    <w:p w14:paraId="7E9B6F6E" w14:textId="77777777" w:rsidR="00435FF8" w:rsidRDefault="00912034" w:rsidP="00042186">
      <w:pPr>
        <w:spacing w:after="0"/>
      </w:pPr>
      <w:r>
        <w:t xml:space="preserve">Name: </w:t>
      </w:r>
      <w:r w:rsidRPr="00E676B8">
        <w:rPr>
          <w:b/>
          <w:bCs/>
        </w:rPr>
        <w:t>Mohamed Salah Bashir Ali</w:t>
      </w:r>
    </w:p>
    <w:p w14:paraId="2C0ECFD7" w14:textId="77777777" w:rsidR="00435FF8" w:rsidRDefault="00912034" w:rsidP="00042186">
      <w:pPr>
        <w:spacing w:after="0"/>
      </w:pPr>
      <w:r>
        <w:t>Location: Ajman, United Arab Emirates</w:t>
      </w:r>
    </w:p>
    <w:p w14:paraId="4F482EC4" w14:textId="77777777" w:rsidR="00435FF8" w:rsidRDefault="00912034" w:rsidP="00042186">
      <w:pPr>
        <w:spacing w:after="0"/>
      </w:pPr>
      <w:r>
        <w:t>Phone: +971 52 488 8502</w:t>
      </w:r>
    </w:p>
    <w:p w14:paraId="1F36EFDE" w14:textId="77777777" w:rsidR="00435FF8" w:rsidRDefault="00912034" w:rsidP="00042186">
      <w:pPr>
        <w:spacing w:after="0"/>
      </w:pPr>
      <w:r>
        <w:t>Email: mohasalah_1500@hotmail.com</w:t>
      </w:r>
    </w:p>
    <w:p w14:paraId="199CE93F" w14:textId="77777777" w:rsidR="00435FF8" w:rsidRDefault="00912034" w:rsidP="00042186">
      <w:pPr>
        <w:spacing w:after="0"/>
      </w:pPr>
      <w:r>
        <w:t>LinkedIn: linkedin.com/in/mohamed-salah-bashir-ali-877bb981</w:t>
      </w:r>
    </w:p>
    <w:p w14:paraId="33ACE84F" w14:textId="77777777" w:rsidR="00435FF8" w:rsidRDefault="00912034">
      <w:pPr>
        <w:pStyle w:val="Heading1"/>
      </w:pPr>
      <w:r>
        <w:t>Professional Summary</w:t>
      </w:r>
    </w:p>
    <w:p w14:paraId="0B58F10D" w14:textId="4802D850" w:rsidR="00CC3615" w:rsidRPr="00921773" w:rsidRDefault="000C5F2A" w:rsidP="00CC3615">
      <w:pPr>
        <w:rPr>
          <w:b/>
          <w:bCs/>
        </w:rPr>
      </w:pPr>
      <w:r>
        <w:rPr>
          <w:b/>
          <w:bCs/>
        </w:rPr>
        <w:t>Backend</w:t>
      </w:r>
      <w:r w:rsidR="00CC3615" w:rsidRPr="00921773">
        <w:rPr>
          <w:b/>
          <w:bCs/>
        </w:rPr>
        <w:t xml:space="preserve"> Developer | .NET Specialist | Mobile &amp; Web Application Expert</w:t>
      </w:r>
    </w:p>
    <w:p w14:paraId="12183D4C" w14:textId="1BE7FC41" w:rsidR="008E5D42" w:rsidRDefault="00912034" w:rsidP="00921773">
      <w:pPr>
        <w:jc w:val="both"/>
      </w:pPr>
      <w:r>
        <w:t>Software Developer with over 10 years of experience in desktop, web, and mobile application development. Proficient in .NET and ASP.NET Core</w:t>
      </w:r>
      <w:r w:rsidR="000C5F2A">
        <w:t xml:space="preserve"> C#</w:t>
      </w:r>
      <w:r>
        <w:t>, with strong front-end skills in HTML, CSS, JavaScript, and Bootstrap. Experienced in building cross-platform mobile applications using Flutter. Proven ability to lead development teams, deliver scalable solutions, and optimize performance. Passionate about applying best practices, exploring new technologies, and ensuring long-term maintainability of</w:t>
      </w:r>
      <w:r w:rsidR="000C5F2A">
        <w:t xml:space="preserve"> </w:t>
      </w:r>
      <w:r>
        <w:t>systems.</w:t>
      </w:r>
      <w:r w:rsidR="008E5D42">
        <w:br/>
      </w:r>
    </w:p>
    <w:p w14:paraId="6E2424BC" w14:textId="0E6A6607" w:rsidR="00435FF8" w:rsidRDefault="008E5D42" w:rsidP="00921773">
      <w:pPr>
        <w:jc w:val="both"/>
      </w:pPr>
      <w:r>
        <w:t xml:space="preserve">Also, </w:t>
      </w:r>
      <w:r w:rsidRPr="008E5D42">
        <w:t>I have a growing interest in artificial intelligence and strive to incorporate it into my personal projects, such as sales systems (including sales and procurement analytics) and university management platforms. My goal is to enhance operational efficiency, support data-driven decision-making, and deliver scalable smart solutions</w:t>
      </w:r>
    </w:p>
    <w:p w14:paraId="7BA23628" w14:textId="77777777" w:rsidR="00435FF8" w:rsidRDefault="00912034">
      <w:pPr>
        <w:pStyle w:val="Heading1"/>
      </w:pPr>
      <w:r>
        <w:t>Technical Skills</w:t>
      </w:r>
    </w:p>
    <w:p w14:paraId="19049219" w14:textId="77777777" w:rsidR="00435FF8" w:rsidRDefault="00912034">
      <w:r>
        <w:t>• Programming Languages: C#, Dart, JavaScript, HTML5, CSS3</w:t>
      </w:r>
      <w:r>
        <w:br/>
        <w:t>• Frameworks: ASP.NET Core, Flutter, Bootstrap</w:t>
      </w:r>
      <w:r>
        <w:br/>
        <w:t>• Tools: Visual Studio, Git, GitHub</w:t>
      </w:r>
      <w:r>
        <w:br/>
        <w:t xml:space="preserve">• Databases: SQL </w:t>
      </w:r>
      <w:r w:rsidR="00C42FBA">
        <w:t xml:space="preserve">Server, Oracle </w:t>
      </w:r>
      <w:r>
        <w:t>, Firebase</w:t>
      </w:r>
      <w:r>
        <w:br/>
        <w:t>• Web: RESTful APIs, Responsive Design, jQuery</w:t>
      </w:r>
      <w:r>
        <w:br/>
        <w:t>• Others: Agile/Scrum, Technical Documentation, Code Review</w:t>
      </w:r>
    </w:p>
    <w:p w14:paraId="5F657C68" w14:textId="77777777" w:rsidR="00435FF8" w:rsidRDefault="00912034">
      <w:pPr>
        <w:pStyle w:val="Heading1"/>
      </w:pPr>
      <w:r>
        <w:t>Languages</w:t>
      </w:r>
    </w:p>
    <w:p w14:paraId="53628BE1" w14:textId="77777777" w:rsidR="00435FF8" w:rsidRDefault="00912034">
      <w:r>
        <w:t>Arabic – Native</w:t>
      </w:r>
    </w:p>
    <w:p w14:paraId="069D1860" w14:textId="77777777" w:rsidR="00435FF8" w:rsidRDefault="00912034">
      <w:r>
        <w:t>English – Professional Working Proficiency</w:t>
      </w:r>
    </w:p>
    <w:p w14:paraId="53BCC1FD" w14:textId="77777777" w:rsidR="00435FF8" w:rsidRDefault="00912034">
      <w:pPr>
        <w:pStyle w:val="Heading1"/>
      </w:pPr>
      <w:r>
        <w:lastRenderedPageBreak/>
        <w:t>Education</w:t>
      </w:r>
    </w:p>
    <w:p w14:paraId="0B6AD9B6" w14:textId="77777777" w:rsidR="00435FF8" w:rsidRDefault="00912034">
      <w:r>
        <w:t>Bachelor of Science in Information Technology – UST (2008 – 2012)</w:t>
      </w:r>
    </w:p>
    <w:p w14:paraId="1D2EC395" w14:textId="77777777" w:rsidR="00AC5F70" w:rsidRDefault="00AC5F70">
      <w:pPr>
        <w:pStyle w:val="Heading1"/>
      </w:pPr>
    </w:p>
    <w:p w14:paraId="2611E1E7" w14:textId="77777777" w:rsidR="00435FF8" w:rsidRDefault="00912034">
      <w:pPr>
        <w:pStyle w:val="Heading1"/>
      </w:pPr>
      <w:r>
        <w:t>Professional Experience</w:t>
      </w:r>
    </w:p>
    <w:p w14:paraId="17142C4B" w14:textId="77777777" w:rsidR="00435FF8" w:rsidRDefault="00912034">
      <w:r>
        <w:rPr>
          <w:b/>
        </w:rPr>
        <w:t>Senior Software Developer – AlSadoon Investment Co.</w:t>
      </w:r>
      <w:r>
        <w:br/>
        <w:t>Dubai, UAE | March 2024 – Present</w:t>
      </w:r>
    </w:p>
    <w:p w14:paraId="7BF3F6C2" w14:textId="77777777" w:rsidR="00435FF8" w:rsidRDefault="00912034">
      <w:pPr>
        <w:pStyle w:val="ListBullet"/>
      </w:pPr>
      <w:r>
        <w:t>Designed and implemented scalable and secure software solutions using ASP.NET Core.</w:t>
      </w:r>
    </w:p>
    <w:p w14:paraId="594E758C" w14:textId="77777777" w:rsidR="00435FF8" w:rsidRDefault="00912034">
      <w:pPr>
        <w:pStyle w:val="ListBullet"/>
      </w:pPr>
      <w:r>
        <w:t>Enhanced application performance and reduced response times significantly.</w:t>
      </w:r>
    </w:p>
    <w:p w14:paraId="32006C7A" w14:textId="77777777" w:rsidR="00435FF8" w:rsidRDefault="00912034">
      <w:pPr>
        <w:pStyle w:val="ListBullet"/>
      </w:pPr>
      <w:r>
        <w:t>Provided technical mentorship and code review guidance to junior developers.</w:t>
      </w:r>
    </w:p>
    <w:p w14:paraId="554E5E62" w14:textId="77777777" w:rsidR="00435FF8" w:rsidRDefault="00912034">
      <w:pPr>
        <w:pStyle w:val="ListBullet"/>
      </w:pPr>
      <w:r>
        <w:t>Conducted performance and security testing for critical systems.</w:t>
      </w:r>
    </w:p>
    <w:p w14:paraId="3A87BC2E" w14:textId="77777777" w:rsidR="00435FF8" w:rsidRDefault="00912034">
      <w:pPr>
        <w:pStyle w:val="ListBullet"/>
      </w:pPr>
      <w:r>
        <w:t>Integrated external systems using RESTful APIs and ensured smooth data flow.</w:t>
      </w:r>
    </w:p>
    <w:p w14:paraId="044AFDBE" w14:textId="77777777" w:rsidR="00435FF8" w:rsidRDefault="00912034">
      <w:pPr>
        <w:pStyle w:val="ListBullet"/>
      </w:pPr>
      <w:r>
        <w:t>Analyzed and optimized legacy system architectures for long-term efficiency.</w:t>
      </w:r>
    </w:p>
    <w:p w14:paraId="4BF50B02" w14:textId="77777777" w:rsidR="00435FF8" w:rsidRDefault="00912034">
      <w:r>
        <w:rPr>
          <w:b/>
        </w:rPr>
        <w:t>Web Application Developer – Imam-Soft for Information Technology Solutions</w:t>
      </w:r>
      <w:r>
        <w:br/>
        <w:t>Khartoum, Sudan | September 2021 – February 2024</w:t>
      </w:r>
    </w:p>
    <w:p w14:paraId="12B43348" w14:textId="77777777" w:rsidR="00435FF8" w:rsidRDefault="00912034">
      <w:pPr>
        <w:pStyle w:val="ListBullet"/>
      </w:pPr>
      <w:r>
        <w:t>Developed responsive web interfaces using HTML, CSS, JavaScript, and Bootstrap.</w:t>
      </w:r>
    </w:p>
    <w:p w14:paraId="262005AF" w14:textId="77777777" w:rsidR="00435FF8" w:rsidRDefault="00912034">
      <w:pPr>
        <w:pStyle w:val="ListBullet"/>
      </w:pPr>
      <w:r>
        <w:t>Built back-end web services and APIs using ASP.NET Core.</w:t>
      </w:r>
    </w:p>
    <w:p w14:paraId="3586CAB7" w14:textId="77777777" w:rsidR="00435FF8" w:rsidRDefault="00912034">
      <w:pPr>
        <w:pStyle w:val="ListBullet"/>
      </w:pPr>
      <w:r>
        <w:t>Optimized SQL queries and database structures for better application performance.</w:t>
      </w:r>
    </w:p>
    <w:p w14:paraId="0F1B948B" w14:textId="77777777" w:rsidR="00435FF8" w:rsidRDefault="00912034">
      <w:pPr>
        <w:pStyle w:val="ListBullet"/>
      </w:pPr>
      <w:r>
        <w:t>Collaborated with design teams to ensure modern and user-centric UI/UX.</w:t>
      </w:r>
    </w:p>
    <w:p w14:paraId="301E459B" w14:textId="77777777" w:rsidR="00435FF8" w:rsidRDefault="00912034">
      <w:pPr>
        <w:pStyle w:val="ListBullet"/>
      </w:pPr>
      <w:r>
        <w:t>Documented development processes and provided technical specifications.</w:t>
      </w:r>
    </w:p>
    <w:p w14:paraId="14610C20" w14:textId="77777777" w:rsidR="00435FF8" w:rsidRDefault="00912034">
      <w:pPr>
        <w:pStyle w:val="ListBullet"/>
      </w:pPr>
      <w:r>
        <w:t>Debugged technical issues and applied modern security measures.</w:t>
      </w:r>
    </w:p>
    <w:p w14:paraId="6A1ADFAB" w14:textId="77777777" w:rsidR="00435FF8" w:rsidRDefault="00912034">
      <w:r>
        <w:rPr>
          <w:b/>
        </w:rPr>
        <w:t>Senior .NET Developer – Imam-Soft for Information Technology Solutions</w:t>
      </w:r>
      <w:r>
        <w:br/>
        <w:t>Khartoum, Sudan | February 2019 – September 2021</w:t>
      </w:r>
    </w:p>
    <w:p w14:paraId="24039E3B" w14:textId="77777777" w:rsidR="00435FF8" w:rsidRDefault="00912034">
      <w:pPr>
        <w:pStyle w:val="ListBullet"/>
      </w:pPr>
      <w:r>
        <w:t>Analyzed system requirements and created technical documentation.</w:t>
      </w:r>
    </w:p>
    <w:p w14:paraId="39DA019E" w14:textId="77777777" w:rsidR="00435FF8" w:rsidRDefault="00912034">
      <w:pPr>
        <w:pStyle w:val="ListBullet"/>
      </w:pPr>
      <w:r>
        <w:t>Developed robust applications using C# and .NET technologies.</w:t>
      </w:r>
    </w:p>
    <w:p w14:paraId="7B7CEF79" w14:textId="77777777" w:rsidR="00435FF8" w:rsidRDefault="00912034">
      <w:pPr>
        <w:pStyle w:val="ListBullet"/>
      </w:pPr>
      <w:r>
        <w:t>Conducted code refactoring and participated in application upgrades.</w:t>
      </w:r>
    </w:p>
    <w:p w14:paraId="02FBF670" w14:textId="77777777" w:rsidR="00435FF8" w:rsidRDefault="00912034">
      <w:pPr>
        <w:pStyle w:val="ListBullet"/>
      </w:pPr>
      <w:r>
        <w:t>Led a small team of developers and ensured timely project delivery.</w:t>
      </w:r>
    </w:p>
    <w:p w14:paraId="1729D55F" w14:textId="77777777" w:rsidR="00435FF8" w:rsidRDefault="00912034">
      <w:r>
        <w:rPr>
          <w:b/>
        </w:rPr>
        <w:t>Web System Administrator – Sudanese Free Zones and Markets Company</w:t>
      </w:r>
      <w:r>
        <w:br/>
        <w:t>Khartoum, Sudan | August 2017 – January 2019</w:t>
      </w:r>
    </w:p>
    <w:p w14:paraId="3AEB5736" w14:textId="77777777" w:rsidR="00435FF8" w:rsidRDefault="00912034">
      <w:pPr>
        <w:pStyle w:val="ListBullet"/>
      </w:pPr>
      <w:r>
        <w:t>Defined system and user requirements for internal applications.</w:t>
      </w:r>
    </w:p>
    <w:p w14:paraId="717D77D9" w14:textId="77777777" w:rsidR="00435FF8" w:rsidRDefault="00912034">
      <w:pPr>
        <w:pStyle w:val="ListBullet"/>
      </w:pPr>
      <w:r>
        <w:t>Reviewed and maintained code quality for ongoing projects.</w:t>
      </w:r>
    </w:p>
    <w:p w14:paraId="756BB9BD" w14:textId="77777777" w:rsidR="00435FF8" w:rsidRDefault="00912034">
      <w:pPr>
        <w:pStyle w:val="ListBullet"/>
      </w:pPr>
      <w:r>
        <w:t>Performed testing and quality assurance before application deployment.</w:t>
      </w:r>
    </w:p>
    <w:p w14:paraId="40C175E1" w14:textId="77777777" w:rsidR="00435FF8" w:rsidRDefault="00912034">
      <w:pPr>
        <w:pStyle w:val="ListBullet"/>
      </w:pPr>
      <w:r>
        <w:t>Mentored junior developers and monitored team performance.</w:t>
      </w:r>
    </w:p>
    <w:p w14:paraId="58D41A12" w14:textId="77777777" w:rsidR="00435FF8" w:rsidRDefault="00912034">
      <w:r>
        <w:rPr>
          <w:b/>
        </w:rPr>
        <w:lastRenderedPageBreak/>
        <w:t>Software Engineer – Oasis Computer Systems</w:t>
      </w:r>
      <w:r>
        <w:br/>
        <w:t>Khartoum, Sudan | October 2015 – June 2016</w:t>
      </w:r>
    </w:p>
    <w:p w14:paraId="5BF8FC81" w14:textId="77777777" w:rsidR="00435FF8" w:rsidRDefault="00912034">
      <w:pPr>
        <w:pStyle w:val="ListBullet"/>
      </w:pPr>
      <w:r>
        <w:t>Participated in the full software development life cycle (SDLC).</w:t>
      </w:r>
    </w:p>
    <w:p w14:paraId="79FBC424" w14:textId="77777777" w:rsidR="00435FF8" w:rsidRDefault="00912034">
      <w:pPr>
        <w:pStyle w:val="ListBullet"/>
      </w:pPr>
      <w:r>
        <w:t>Designed and developed user interfaces linked to backend services.</w:t>
      </w:r>
    </w:p>
    <w:p w14:paraId="4AA08CC4" w14:textId="77777777" w:rsidR="00435FF8" w:rsidRDefault="00912034">
      <w:pPr>
        <w:pStyle w:val="ListBullet"/>
      </w:pPr>
      <w:r>
        <w:t>Wrote clean, maintainable, and scalable code.</w:t>
      </w:r>
    </w:p>
    <w:p w14:paraId="0C45266E" w14:textId="77777777" w:rsidR="00435FF8" w:rsidRDefault="00912034">
      <w:pPr>
        <w:pStyle w:val="ListBullet"/>
      </w:pPr>
      <w:r>
        <w:t>Performed unit testing and validation for reliability.</w:t>
      </w:r>
    </w:p>
    <w:p w14:paraId="53DFFAAA" w14:textId="77777777" w:rsidR="00435FF8" w:rsidRDefault="00912034">
      <w:r>
        <w:rPr>
          <w:b/>
        </w:rPr>
        <w:t>Software Developer – Isco</w:t>
      </w:r>
      <w:r>
        <w:br/>
        <w:t>Khartoum, Sudan | February 2014 – October 2015</w:t>
      </w:r>
    </w:p>
    <w:p w14:paraId="52A02825" w14:textId="77777777" w:rsidR="00435FF8" w:rsidRDefault="00912034">
      <w:pPr>
        <w:pStyle w:val="ListBullet"/>
      </w:pPr>
      <w:r>
        <w:t>Developed software applications based on client specifications.</w:t>
      </w:r>
    </w:p>
    <w:p w14:paraId="6530EBDB" w14:textId="77777777" w:rsidR="00435FF8" w:rsidRDefault="00912034">
      <w:pPr>
        <w:pStyle w:val="ListBullet"/>
      </w:pPr>
      <w:r>
        <w:t>Debugged and modified applications based on user feedback.</w:t>
      </w:r>
    </w:p>
    <w:p w14:paraId="20D5174A" w14:textId="77777777" w:rsidR="00435FF8" w:rsidRDefault="00912034">
      <w:pPr>
        <w:pStyle w:val="ListBullet"/>
      </w:pPr>
      <w:r>
        <w:t>Created technical documentation and usage manuals.</w:t>
      </w:r>
    </w:p>
    <w:p w14:paraId="29EB267C" w14:textId="77777777" w:rsidR="00435FF8" w:rsidRDefault="00912034">
      <w:r>
        <w:rPr>
          <w:b/>
        </w:rPr>
        <w:t xml:space="preserve">Freelance Programmer – </w:t>
      </w:r>
      <w:r>
        <w:br/>
        <w:t xml:space="preserve"> | January 2013 – March 2014</w:t>
      </w:r>
    </w:p>
    <w:p w14:paraId="3D302A28" w14:textId="77777777" w:rsidR="00435FF8" w:rsidRDefault="00912034">
      <w:pPr>
        <w:pStyle w:val="ListBullet"/>
      </w:pPr>
      <w:r>
        <w:t>Built custom desktop and mobile applications for local clients.</w:t>
      </w:r>
    </w:p>
    <w:p w14:paraId="7BCE0277" w14:textId="77777777" w:rsidR="00435FF8" w:rsidRDefault="00912034">
      <w:pPr>
        <w:pStyle w:val="ListBullet"/>
      </w:pPr>
      <w:r>
        <w:t>Managed all project phases including planning, coding, and support.</w:t>
      </w:r>
    </w:p>
    <w:sectPr w:rsidR="00435FF8" w:rsidSect="00912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786879">
    <w:abstractNumId w:val="8"/>
  </w:num>
  <w:num w:numId="2" w16cid:durableId="1406759580">
    <w:abstractNumId w:val="6"/>
  </w:num>
  <w:num w:numId="3" w16cid:durableId="2065059590">
    <w:abstractNumId w:val="5"/>
  </w:num>
  <w:num w:numId="4" w16cid:durableId="1397319957">
    <w:abstractNumId w:val="4"/>
  </w:num>
  <w:num w:numId="5" w16cid:durableId="1476294626">
    <w:abstractNumId w:val="7"/>
  </w:num>
  <w:num w:numId="6" w16cid:durableId="754786323">
    <w:abstractNumId w:val="3"/>
  </w:num>
  <w:num w:numId="7" w16cid:durableId="2043435868">
    <w:abstractNumId w:val="2"/>
  </w:num>
  <w:num w:numId="8" w16cid:durableId="1676419860">
    <w:abstractNumId w:val="1"/>
  </w:num>
  <w:num w:numId="9" w16cid:durableId="170783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2186"/>
    <w:rsid w:val="0006063C"/>
    <w:rsid w:val="000C5F2A"/>
    <w:rsid w:val="0015074B"/>
    <w:rsid w:val="001C675E"/>
    <w:rsid w:val="0029639D"/>
    <w:rsid w:val="00326F90"/>
    <w:rsid w:val="00435FF8"/>
    <w:rsid w:val="008E5D42"/>
    <w:rsid w:val="00912034"/>
    <w:rsid w:val="00921773"/>
    <w:rsid w:val="00A07661"/>
    <w:rsid w:val="00A17FAD"/>
    <w:rsid w:val="00A962ED"/>
    <w:rsid w:val="00AA1D8D"/>
    <w:rsid w:val="00AC5F70"/>
    <w:rsid w:val="00B47730"/>
    <w:rsid w:val="00C42FBA"/>
    <w:rsid w:val="00CB0664"/>
    <w:rsid w:val="00CC3615"/>
    <w:rsid w:val="00E676B8"/>
    <w:rsid w:val="00F437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6E1A70"/>
  <w14:defaultImageDpi w14:val="300"/>
  <w15:docId w15:val="{348E5C41-3D88-48E3-B75D-ABDDFEAB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6C730-31D7-4A56-99BC-FB7553C1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537</Words>
  <Characters>3696</Characters>
  <Application>Microsoft Office Word</Application>
  <DocSecurity>0</DocSecurity>
  <Lines>77</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Mohamed Imam</cp:lastModifiedBy>
  <cp:revision>12</cp:revision>
  <dcterms:created xsi:type="dcterms:W3CDTF">2013-12-23T23:15:00Z</dcterms:created>
  <dcterms:modified xsi:type="dcterms:W3CDTF">2026-01-11T06:41:00Z</dcterms:modified>
  <cp:category/>
</cp:coreProperties>
</file>